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  <w:jc w:val="center"/>
      </w:pPr>
      <w:r>
        <w:t>الأحد، 21 ديسمبر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D9D9"/>
          </w:tcPr>
          <w:p>
            <w:pPr>
              <w:jc w:val="center"/>
            </w:pPr>
            <w:r>
              <w:rPr>
                <w:b/>
                <w:sz w:val="24"/>
              </w:rPr>
              <w:t>التوقيت</w:t>
            </w:r>
          </w:p>
        </w:tc>
        <w:tc>
          <w:tcPr>
            <w:tcW w:type="dxa" w:w="4320"/>
            <w:shd w:fill="D9D9D9"/>
          </w:tcPr>
          <w:p>
            <w:pPr>
              <w:jc w:val="center"/>
            </w:pPr>
            <w:r>
              <w:rPr>
                <w:b/>
                <w:sz w:val="24"/>
              </w:rPr>
              <w:t>المباراة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4"/>
              </w:rPr>
              <w:t>21:00</w:t>
            </w:r>
          </w:p>
        </w:tc>
        <w:tc>
          <w:tcPr>
            <w:tcW w:type="dxa" w:w="4320"/>
          </w:tcPr>
          <w:p>
            <w:r>
              <w:rPr>
                <w:sz w:val="24"/>
              </w:rPr>
              <w:t>المغرب × جزر القمر</w:t>
            </w:r>
          </w:p>
        </w:tc>
      </w:tr>
    </w:tbl>
    <w:p/>
    <w:p>
      <w:pPr>
        <w:pStyle w:val="Heading2"/>
        <w:jc w:val="center"/>
      </w:pPr>
      <w:r>
        <w:t>الاثنين، 22 ديسمبر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D9D9"/>
          </w:tcPr>
          <w:p>
            <w:pPr>
              <w:jc w:val="center"/>
            </w:pPr>
            <w:r>
              <w:rPr>
                <w:b/>
                <w:sz w:val="24"/>
              </w:rPr>
              <w:t>التوقيت</w:t>
            </w:r>
          </w:p>
        </w:tc>
        <w:tc>
          <w:tcPr>
            <w:tcW w:type="dxa" w:w="4320"/>
            <w:shd w:fill="D9D9D9"/>
          </w:tcPr>
          <w:p>
            <w:pPr>
              <w:jc w:val="center"/>
            </w:pPr>
            <w:r>
              <w:rPr>
                <w:b/>
                <w:sz w:val="24"/>
              </w:rPr>
              <w:t>المباراة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4"/>
              </w:rPr>
              <w:t>16:00</w:t>
            </w:r>
          </w:p>
        </w:tc>
        <w:tc>
          <w:tcPr>
            <w:tcW w:type="dxa" w:w="4320"/>
          </w:tcPr>
          <w:p>
            <w:r>
              <w:rPr>
                <w:sz w:val="24"/>
              </w:rPr>
              <w:t>مالي × زامبيا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4"/>
              </w:rPr>
              <w:t>19:00</w:t>
            </w:r>
          </w:p>
        </w:tc>
        <w:tc>
          <w:tcPr>
            <w:tcW w:type="dxa" w:w="4320"/>
          </w:tcPr>
          <w:p>
            <w:r>
              <w:rPr>
                <w:sz w:val="24"/>
              </w:rPr>
              <w:t>جنوب أفريقيا × أنجولا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4"/>
              </w:rPr>
              <w:t>22:00</w:t>
            </w:r>
          </w:p>
        </w:tc>
        <w:tc>
          <w:tcPr>
            <w:tcW w:type="dxa" w:w="4320"/>
          </w:tcPr>
          <w:p>
            <w:r>
              <w:rPr>
                <w:sz w:val="24"/>
              </w:rPr>
              <w:t>مصر × زيمبابوي</w:t>
            </w:r>
          </w:p>
        </w:tc>
      </w:tr>
    </w:tbl>
    <w:p/>
    <w:p>
      <w:pPr>
        <w:pStyle w:val="Heading2"/>
        <w:jc w:val="center"/>
      </w:pPr>
      <w:r>
        <w:t>الثلاثاء، 23 ديسمبر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D9D9"/>
          </w:tcPr>
          <w:p>
            <w:pPr>
              <w:jc w:val="center"/>
            </w:pPr>
            <w:r>
              <w:rPr>
                <w:b/>
                <w:sz w:val="24"/>
              </w:rPr>
              <w:t>التوقيت</w:t>
            </w:r>
          </w:p>
        </w:tc>
        <w:tc>
          <w:tcPr>
            <w:tcW w:type="dxa" w:w="4320"/>
            <w:shd w:fill="D9D9D9"/>
          </w:tcPr>
          <w:p>
            <w:pPr>
              <w:jc w:val="center"/>
            </w:pPr>
            <w:r>
              <w:rPr>
                <w:b/>
                <w:sz w:val="24"/>
              </w:rPr>
              <w:t>المباراة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4"/>
              </w:rPr>
              <w:t>14:30</w:t>
            </w:r>
          </w:p>
        </w:tc>
        <w:tc>
          <w:tcPr>
            <w:tcW w:type="dxa" w:w="4320"/>
          </w:tcPr>
          <w:p>
            <w:r>
              <w:rPr>
                <w:sz w:val="24"/>
              </w:rPr>
              <w:t>الكونغو الديمقراطية × بنين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4"/>
              </w:rPr>
              <w:t>17:00</w:t>
            </w:r>
          </w:p>
        </w:tc>
        <w:tc>
          <w:tcPr>
            <w:tcW w:type="dxa" w:w="4320"/>
          </w:tcPr>
          <w:p>
            <w:r>
              <w:rPr>
                <w:sz w:val="24"/>
              </w:rPr>
              <w:t>السنغال × بوتسوانا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4"/>
              </w:rPr>
              <w:t>19:30</w:t>
            </w:r>
          </w:p>
        </w:tc>
        <w:tc>
          <w:tcPr>
            <w:tcW w:type="dxa" w:w="4320"/>
          </w:tcPr>
          <w:p>
            <w:r>
              <w:rPr>
                <w:sz w:val="24"/>
              </w:rPr>
              <w:t>نيجيريا × تنزانيا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4"/>
              </w:rPr>
              <w:t>22:00</w:t>
            </w:r>
          </w:p>
        </w:tc>
        <w:tc>
          <w:tcPr>
            <w:tcW w:type="dxa" w:w="4320"/>
          </w:tcPr>
          <w:p>
            <w:r>
              <w:rPr>
                <w:sz w:val="24"/>
              </w:rPr>
              <w:t>تونس × أوغندا</w:t>
            </w:r>
          </w:p>
        </w:tc>
      </w:tr>
    </w:tbl>
    <w:p/>
    <w:p>
      <w:pPr>
        <w:pStyle w:val="Heading2"/>
        <w:jc w:val="center"/>
      </w:pPr>
      <w:r>
        <w:t>الأربعاء، 24 ديسمبر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D9D9"/>
          </w:tcPr>
          <w:p>
            <w:pPr>
              <w:jc w:val="center"/>
            </w:pPr>
            <w:r>
              <w:rPr>
                <w:b/>
                <w:sz w:val="24"/>
              </w:rPr>
              <w:t>التوقيت</w:t>
            </w:r>
          </w:p>
        </w:tc>
        <w:tc>
          <w:tcPr>
            <w:tcW w:type="dxa" w:w="4320"/>
            <w:shd w:fill="D9D9D9"/>
          </w:tcPr>
          <w:p>
            <w:pPr>
              <w:jc w:val="center"/>
            </w:pPr>
            <w:r>
              <w:rPr>
                <w:b/>
                <w:sz w:val="24"/>
              </w:rPr>
              <w:t>المباراة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4"/>
              </w:rPr>
              <w:t>14:30</w:t>
            </w:r>
          </w:p>
        </w:tc>
        <w:tc>
          <w:tcPr>
            <w:tcW w:type="dxa" w:w="4320"/>
          </w:tcPr>
          <w:p>
            <w:r>
              <w:rPr>
                <w:sz w:val="24"/>
              </w:rPr>
              <w:t>بوركينا فاسو × غينيا الاستوائية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4"/>
              </w:rPr>
              <w:t>17:00</w:t>
            </w:r>
          </w:p>
        </w:tc>
        <w:tc>
          <w:tcPr>
            <w:tcW w:type="dxa" w:w="4320"/>
          </w:tcPr>
          <w:p>
            <w:r>
              <w:rPr>
                <w:sz w:val="24"/>
              </w:rPr>
              <w:t>الجزائر × السودان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4"/>
              </w:rPr>
              <w:t>19:30</w:t>
            </w:r>
          </w:p>
        </w:tc>
        <w:tc>
          <w:tcPr>
            <w:tcW w:type="dxa" w:w="4320"/>
          </w:tcPr>
          <w:p>
            <w:r>
              <w:rPr>
                <w:sz w:val="24"/>
              </w:rPr>
              <w:t>ساحل العاج × موزمبيق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4"/>
              </w:rPr>
              <w:t>22:00</w:t>
            </w:r>
          </w:p>
        </w:tc>
        <w:tc>
          <w:tcPr>
            <w:tcW w:type="dxa" w:w="4320"/>
          </w:tcPr>
          <w:p>
            <w:r>
              <w:rPr>
                <w:sz w:val="24"/>
              </w:rPr>
              <w:t>الكاميرون × الجابون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